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Tobacco- Central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in 80% of most alcoholics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Blackouts impact this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consumption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Affects the brain pathaways that control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Stimulates the central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drink a lot of alcohol, it may shut down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Addictive chemical added to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male and female less control subjects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 scenerios in which a person does not remember certain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enhances the nicotine effect on our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Nicotine is absorbed when this product is chewed, inhaled, or smoked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addictive user tries to quit smoking, he or she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carbon monoxide causes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causes major damage that reduces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chemicals found in the Cigarette affect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 sometimes trigger these. Somewhat similar to blackouts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nicotine product vaporizes a flavored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Technology used to help study the effects of alcohol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Mothers who drink while pregnant, may deliver children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 brain damage and changes could be caused due to drinking large amounts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Tobacco- Central Nervous System</dc:title>
  <dcterms:created xsi:type="dcterms:W3CDTF">2021-10-11T00:48:24Z</dcterms:created>
  <dcterms:modified xsi:type="dcterms:W3CDTF">2021-10-11T00:48:24Z</dcterms:modified>
</cp:coreProperties>
</file>