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 and Tobacco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false perception that does not correspond to external reality, such as seeing visions or hearing voices that are not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in which the liver is severely damaged by alcohol, other toxins, or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pipe used for smoking specially flavored tobacco (e.g., apple, mint, cherry); sometimes called a water pipe or shisha.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substance that affects brain function and changes perception, mood, or consciousness.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leaves of cultivated tobacco plants prepared for smoking, chewing, or use as snuff.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deposit on the inner wall of blood vessels; blood can coagulate around plaque and form a clot.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Cardiovascular disease caused by the deposit of fatty substances (called plaque) in the walls of the arteries.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disease characterized by a loss of lung tissue elasticity and destruction of the air sacs, impairing the lungs’ ability to take in oxygen and expel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alcohol in the blood expressed as the percentage of alcohol in a deciliter of blood; used as a measure of intoxication.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times the percentage of alcohol, by volume, in an alcoholic beverage; a “100-proof” beverage is 50% alcohol by volume.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pathological use of alcohol or impairment in functioning due to alcohol; characterized by tolerance to alcohol and withdrawal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substance that causes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Symptoms such as irritability, anxiety, and insomnia that can be relieved by taking more of an addictive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intoxicating ingredient in fermented or distilled beverages; a colorless, pungent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chemical transformation of food and other substances in the body into energy and wastes, first through breaking apart the components and then using them in other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uninhaled smoke from a burning cigarette.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toxic, addictive substance found in tobacco and responsible for many of the effects of tobacco.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works with a carcinogen to cause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need for increasingly more of a substance to achieve the desired effect or a diminished effect with continued use of the same amount of the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Periodically drinking alcohol to the point of severe intoxication:  about four drinks (for women) and five drinks (for men) consumed within a period of about two hours.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and Tobacco Final</dc:title>
  <dcterms:created xsi:type="dcterms:W3CDTF">2021-10-11T00:49:54Z</dcterms:created>
  <dcterms:modified xsi:type="dcterms:W3CDTF">2021-10-11T00:49:54Z</dcterms:modified>
</cp:coreProperties>
</file>