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why some teens choose to drink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is this type of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drinking age in Wisconsin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 of wellness that focuses on building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 of wellness that focuses on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body that is most affected by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poisoning and changing body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body that processes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is this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a lot of alcohol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of wellness that is indicated by an ability to roll with life's ups and 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advertises alcohol to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thing that can make someone sober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Wellness</dc:title>
  <dcterms:created xsi:type="dcterms:W3CDTF">2021-10-11T00:48:53Z</dcterms:created>
  <dcterms:modified xsi:type="dcterms:W3CDTF">2021-10-11T00:48:53Z</dcterms:modified>
</cp:coreProperties>
</file>