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Headaches    </w:t>
      </w:r>
      <w:r>
        <w:t xml:space="preserve">   Diarrhea    </w:t>
      </w:r>
      <w:r>
        <w:t xml:space="preserve">   Stroke    </w:t>
      </w:r>
      <w:r>
        <w:t xml:space="preserve">   Death    </w:t>
      </w:r>
      <w:r>
        <w:t xml:space="preserve">   Coma    </w:t>
      </w:r>
      <w:r>
        <w:t xml:space="preserve">   Malnutrition    </w:t>
      </w:r>
      <w:r>
        <w:t xml:space="preserve">   Infertility    </w:t>
      </w:r>
      <w:r>
        <w:t xml:space="preserve">   Anger    </w:t>
      </w:r>
      <w:r>
        <w:t xml:space="preserve">   Osteoporosis    </w:t>
      </w:r>
      <w:r>
        <w:t xml:space="preserve">   Anxiety    </w:t>
      </w:r>
      <w:r>
        <w:t xml:space="preserve">   Hallucinations    </w:t>
      </w:r>
      <w:r>
        <w:t xml:space="preserve">   Seizures    </w:t>
      </w:r>
      <w:r>
        <w:t xml:space="preserve">   Insomnia    </w:t>
      </w:r>
      <w:r>
        <w:t xml:space="preserve">   Anemia    </w:t>
      </w:r>
      <w:r>
        <w:t xml:space="preserve">   Cancer    </w:t>
      </w:r>
      <w:r>
        <w:t xml:space="preserve">   Vomiting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2021-10-11T00:48:51Z</dcterms:created>
  <dcterms:modified xsi:type="dcterms:W3CDTF">2021-10-11T00:48:51Z</dcterms:modified>
</cp:coreProperties>
</file>