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Rehab    </w:t>
      </w:r>
      <w:r>
        <w:t xml:space="preserve">   Support Groups    </w:t>
      </w:r>
      <w:r>
        <w:t xml:space="preserve">   Burden    </w:t>
      </w:r>
      <w:r>
        <w:t xml:space="preserve">   Menal Health    </w:t>
      </w:r>
      <w:r>
        <w:t xml:space="preserve">   Vodka    </w:t>
      </w:r>
      <w:r>
        <w:t xml:space="preserve">   Beer    </w:t>
      </w:r>
      <w:r>
        <w:t xml:space="preserve">   Wine    </w:t>
      </w:r>
      <w:r>
        <w:t xml:space="preserve">   Shots    </w:t>
      </w:r>
      <w:r>
        <w:t xml:space="preserve">   Abusers    </w:t>
      </w:r>
      <w:r>
        <w:t xml:space="preserve">   Liver disease    </w:t>
      </w:r>
      <w:r>
        <w:t xml:space="preserve">   Heart disease    </w:t>
      </w:r>
      <w:r>
        <w:t xml:space="preserve">   Blaming    </w:t>
      </w:r>
      <w:r>
        <w:t xml:space="preserve">   Energy Loss    </w:t>
      </w:r>
      <w:r>
        <w:t xml:space="preserve">   Lost control    </w:t>
      </w:r>
      <w:r>
        <w:t xml:space="preserve">   Fatigue    </w:t>
      </w:r>
      <w:r>
        <w:t xml:space="preserve">   Trembling    </w:t>
      </w:r>
      <w:r>
        <w:t xml:space="preserve">   Nausea    </w:t>
      </w:r>
      <w:r>
        <w:t xml:space="preserve">   Depression    </w:t>
      </w:r>
      <w:r>
        <w:t xml:space="preserve">   Overdose    </w:t>
      </w:r>
      <w:r>
        <w:t xml:space="preserve">   Hangover    </w:t>
      </w:r>
      <w:r>
        <w:t xml:space="preserve">   Black Out    </w:t>
      </w:r>
      <w:r>
        <w:t xml:space="preserve">   Alcoholics    </w:t>
      </w:r>
      <w:r>
        <w:t xml:space="preserve">   self - destructive    </w:t>
      </w:r>
      <w:r>
        <w:t xml:space="preserve">   Harmful    </w:t>
      </w:r>
      <w:r>
        <w:t xml:space="preserve">   Buzzed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2021-10-11T00:48:54Z</dcterms:created>
  <dcterms:modified xsi:type="dcterms:W3CDTF">2021-10-11T00:48:54Z</dcterms:modified>
</cp:coreProperties>
</file>