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Alcohol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Responsible    </w:t>
      </w:r>
      <w:r>
        <w:t xml:space="preserve">   Drink Driving    </w:t>
      </w:r>
      <w:r>
        <w:t xml:space="preserve">   Units    </w:t>
      </w:r>
      <w:r>
        <w:t xml:space="preserve">   Limits    </w:t>
      </w:r>
      <w:r>
        <w:t xml:space="preserve">   Eighteen    </w:t>
      </w:r>
      <w:r>
        <w:t xml:space="preserve">   Night Out    </w:t>
      </w:r>
      <w:r>
        <w:t xml:space="preserve">   Rehab    </w:t>
      </w:r>
      <w:r>
        <w:t xml:space="preserve">   Fun    </w:t>
      </w:r>
      <w:r>
        <w:t xml:space="preserve">   Unconsious    </w:t>
      </w:r>
      <w:r>
        <w:t xml:space="preserve">   Club    </w:t>
      </w:r>
      <w:r>
        <w:t xml:space="preserve">   Consent    </w:t>
      </w:r>
      <w:r>
        <w:t xml:space="preserve">   Illegal    </w:t>
      </w:r>
      <w:r>
        <w:t xml:space="preserve">   Underage    </w:t>
      </w:r>
      <w:r>
        <w:t xml:space="preserve">   Party    </w:t>
      </w:r>
      <w:r>
        <w:t xml:space="preserve">   Drugs    </w:t>
      </w:r>
      <w:r>
        <w:t xml:space="preserve">   Shots    </w:t>
      </w:r>
      <w:r>
        <w:t xml:space="preserve">   Vulnerable    </w:t>
      </w:r>
      <w:r>
        <w:t xml:space="preserve">   Sick    </w:t>
      </w:r>
      <w:r>
        <w:t xml:space="preserve">   Vodka    </w:t>
      </w:r>
      <w:r>
        <w:t xml:space="preserve">   Wine    </w:t>
      </w:r>
      <w:r>
        <w:t xml:space="preserve">   Binge    </w:t>
      </w:r>
      <w:r>
        <w:t xml:space="preserve">   Abuse    </w:t>
      </w:r>
      <w:r>
        <w:t xml:space="preserve">   Addiction    </w:t>
      </w:r>
      <w:r>
        <w:t xml:space="preserve">   Alcohol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</dc:title>
  <dcterms:created xsi:type="dcterms:W3CDTF">2021-10-11T00:49:09Z</dcterms:created>
  <dcterms:modified xsi:type="dcterms:W3CDTF">2021-10-11T00:49:09Z</dcterms:modified>
</cp:coreProperties>
</file>