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disease, but not like the others. I cause a person to lose control of his or her drinking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short term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produced by drinking alcohol. I can cause physical and mental 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Classify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drug, I cause intoxication. I am found in wine, beer, and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occur when you drink to much, or to often, or at an inappropriate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am a person. I agree not to drink in order to drive others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Australia, at what age can you consume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an action. I happen when someone drinks more than 4 or more drinks in one 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short term affect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2021-10-11T00:49:21Z</dcterms:created>
  <dcterms:modified xsi:type="dcterms:W3CDTF">2021-10-11T00:49:21Z</dcterms:modified>
</cp:coreProperties>
</file>