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p>
      <w:pPr>
        <w:pStyle w:val="Questions"/>
      </w:pPr>
      <w:r>
        <w:t xml:space="preserve">1. ONGDAREUS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REPPRSSEUERE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HAETD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INABERAGTRTEH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AARTTHEER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GHTLDIEHAED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IERDT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ZDIZY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OIOIGPNNS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XOCTI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OAHOCLL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GTMIOIVN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GNVEHOAR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2021-10-11T00:49:26Z</dcterms:created>
  <dcterms:modified xsi:type="dcterms:W3CDTF">2021-10-11T00:49:26Z</dcterms:modified>
</cp:coreProperties>
</file>