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young booze busters    </w:t>
      </w:r>
      <w:r>
        <w:t xml:space="preserve">   relaxed    </w:t>
      </w:r>
      <w:r>
        <w:t xml:space="preserve">   fun    </w:t>
      </w:r>
      <w:r>
        <w:t xml:space="preserve">   two minutes    </w:t>
      </w:r>
      <w:r>
        <w:t xml:space="preserve">   harm    </w:t>
      </w:r>
      <w:r>
        <w:t xml:space="preserve">   anger    </w:t>
      </w:r>
      <w:r>
        <w:t xml:space="preserve">   cocktail    </w:t>
      </w:r>
      <w:r>
        <w:t xml:space="preserve">   mocktail    </w:t>
      </w:r>
      <w:r>
        <w:t xml:space="preserve">   wine    </w:t>
      </w:r>
      <w:r>
        <w:t xml:space="preserve">   beer    </w:t>
      </w:r>
      <w:r>
        <w:t xml:space="preserve">   cancer    </w:t>
      </w:r>
      <w:r>
        <w:t xml:space="preserve">   units    </w:t>
      </w:r>
      <w:r>
        <w:t xml:space="preserve">   memory loss    </w:t>
      </w:r>
      <w:r>
        <w:t xml:space="preserve">   sickness    </w:t>
      </w:r>
      <w:r>
        <w:t xml:space="preserve">   five minutes    </w:t>
      </w:r>
      <w:r>
        <w:t xml:space="preserve">   dangerous depressant drug    </w:t>
      </w:r>
      <w:r>
        <w:t xml:space="preserve">   liver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2021-10-11T00:49:16Z</dcterms:created>
  <dcterms:modified xsi:type="dcterms:W3CDTF">2021-10-11T00:49:16Z</dcterms:modified>
</cp:coreProperties>
</file>