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is worst than cigarettes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DEFLECT    </w:t>
      </w:r>
      <w:r>
        <w:t xml:space="preserve">   DEGRADATION    </w:t>
      </w:r>
      <w:r>
        <w:t xml:space="preserve">   DELUSION    </w:t>
      </w:r>
      <w:r>
        <w:t xml:space="preserve">   DIGNITY    </w:t>
      </w:r>
      <w:r>
        <w:t xml:space="preserve">   ENTICING    </w:t>
      </w:r>
      <w:r>
        <w:t xml:space="preserve">   EPIDEMIC    </w:t>
      </w:r>
      <w:r>
        <w:t xml:space="preserve">   ERRONEOUS    </w:t>
      </w:r>
      <w:r>
        <w:t xml:space="preserve">   GASTROENTEROLOGIST    </w:t>
      </w:r>
      <w:r>
        <w:t xml:space="preserve">   HARROWING    </w:t>
      </w:r>
      <w:r>
        <w:t xml:space="preserve">   LIBERTARIAN    </w:t>
      </w:r>
      <w:r>
        <w:t xml:space="preserve">   PERVADE    </w:t>
      </w:r>
      <w:r>
        <w:t xml:space="preserve">   PURSUIT    </w:t>
      </w:r>
      <w:r>
        <w:t xml:space="preserve">   SOPHISTRY    </w:t>
      </w:r>
      <w:r>
        <w:t xml:space="preserve">   VULNERABLE    </w:t>
      </w:r>
      <w:r>
        <w:t xml:space="preserve">   WRECKED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is worst than cigarettes</dc:title>
  <dcterms:created xsi:type="dcterms:W3CDTF">2021-10-11T00:49:32Z</dcterms:created>
  <dcterms:modified xsi:type="dcterms:W3CDTF">2021-10-11T00:49:32Z</dcterms:modified>
</cp:coreProperties>
</file>