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has partied too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loud, abusive, destructive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permanently injured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Aggressive behaviour towards a spouse, bf/gf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Physical, verbal,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is obsessing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drink alcohol to cure nervousness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Driving while being under the influence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appearance of something that is not actually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in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to face something that you have committed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placed in court from family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 can affect this part of the brain causing them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tendency to do something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the sense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have fallen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strong tasting drink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related</dc:title>
  <dcterms:created xsi:type="dcterms:W3CDTF">2021-10-11T00:49:25Z</dcterms:created>
  <dcterms:modified xsi:type="dcterms:W3CDTF">2021-10-11T00:49:25Z</dcterms:modified>
</cp:coreProperties>
</file>