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Alcohol/cannabis 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After effects of drunkeness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excessive drinking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Long term use, daily intoxification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disorderd or incorrectly functioning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Water pipe for smoking marijuana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Constant habbit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Action or behavior towards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Any strong alcoholic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Addiction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Another name for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state of being enslaved to a habbit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Metabollic process (living alcohol free)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Covering or applying to a short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Slang word for marijuana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Sufferance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act of recovering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Chemical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Slang, a marijuana cigarette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Living without alohol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Drunkeness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Covering a relatively long periof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liver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Sharp or sevre in effect (intense)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agitation excitement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means of healing or restoring to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Substances which are broken down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Dependenc on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Another name for canabis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Excessive use of alcohol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Alcohol/cannabis use</dc:title>
  <dcterms:created xsi:type="dcterms:W3CDTF">2021-10-11T00:48:43Z</dcterms:created>
  <dcterms:modified xsi:type="dcterms:W3CDTF">2021-10-11T00:48:43Z</dcterms:modified>
</cp:coreProperties>
</file>