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Alcohol/drug consumption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intoxicated, especially by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Eject matter from the stomach through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or state of intense excitement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prolonged state of deep unconsciousness, caused especially by severe injury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person) in a state of unhappiness or despondency.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being sleepy and lethargic; sleepiness.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sensation of spinning around and losing one's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continuous pain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prolonged state of deep unconsciousness, caused especially by severe injury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awake and aware of and responding to one's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Alcohol/drug consumption effects</dc:title>
  <dcterms:created xsi:type="dcterms:W3CDTF">2021-10-11T00:48:36Z</dcterms:created>
  <dcterms:modified xsi:type="dcterms:W3CDTF">2021-10-11T00:48:36Z</dcterms:modified>
</cp:coreProperties>
</file>