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Alcoholic Beverages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colorless alcoholic beverage made from distilled or redistilled neutral grain spirits flavored with juniper berries and aromatics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containing ethanol and water that is distilled from an alcoholic liquid or 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usually distilled rather than fermented alcoholic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alcoholic beverage distilled from a fermented cane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effervescent table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alcoholic beverage usually made from malted cereal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liquor distilled from fermented wort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Mexican liquor made chiefly from the fermented sap of the blue agave that has been subjected to two separate distillations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usually sweetened alcoholic liquor (such as brandy) flavored with fruit, spices, nuts, herbs, or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 liquor of neutral spirits distilled from a 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alcoholic beverage distilled from wine or fermented 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fermented apple juice often made sparkling by carbonation or fermentation in a sealed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containing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alcoholic fermented juice of fresh grapes used as a beverage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Alcoholic Beverages</dc:title>
  <dcterms:created xsi:type="dcterms:W3CDTF">2022-08-13T14:15:44Z</dcterms:created>
  <dcterms:modified xsi:type="dcterms:W3CDTF">2022-08-13T14:15:44Z</dcterms:modified>
</cp:coreProperties>
</file>