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Sociology    </w:t>
      </w:r>
      <w:r>
        <w:t xml:space="preserve">   alcohol poisoning    </w:t>
      </w:r>
      <w:r>
        <w:t xml:space="preserve">   intoxication    </w:t>
      </w:r>
      <w:r>
        <w:t xml:space="preserve">   DUI    </w:t>
      </w:r>
      <w:r>
        <w:t xml:space="preserve">   DWI    </w:t>
      </w:r>
      <w:r>
        <w:t xml:space="preserve">   addiction    </w:t>
      </w:r>
      <w:r>
        <w:t xml:space="preserve">   binge drinking    </w:t>
      </w:r>
      <w:r>
        <w:t xml:space="preserve">   liver failure    </w:t>
      </w:r>
      <w:r>
        <w:t xml:space="preserve">   beer    </w:t>
      </w:r>
      <w:r>
        <w:t xml:space="preserve">   rehab    </w:t>
      </w:r>
      <w:r>
        <w:t xml:space="preserve">   death    </w:t>
      </w:r>
      <w:r>
        <w:t xml:space="preserve">   alcoholism    </w:t>
      </w:r>
      <w:r>
        <w:t xml:space="preserve">   divorce    </w:t>
      </w:r>
      <w:r>
        <w:t xml:space="preserve">   liquor    </w:t>
      </w:r>
      <w:r>
        <w:t xml:space="preserve">   hereditary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Alcoholism</dc:title>
  <dcterms:created xsi:type="dcterms:W3CDTF">2021-10-11T00:49:52Z</dcterms:created>
  <dcterms:modified xsi:type="dcterms:W3CDTF">2021-10-11T00:49:52Z</dcterms:modified>
</cp:coreProperties>
</file>