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for good wishes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someone is addicted to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time where drinks are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activity of drinking acoholic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Driving under the influence and getting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alcohol in a harmful way  to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tired and sick after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Expression used for good wishes while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Drinking a lot of acohol in a short period of time to get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drunk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confidence after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agrees to not drink to take their friends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gives alcohol to someone underage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abuse of alcohol on a daily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time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produced by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habit of drinking acoholic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 measurement for getting an alocholic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people go when they want to get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alcoholic support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Alcoholism </dc:title>
  <dcterms:created xsi:type="dcterms:W3CDTF">2021-10-11T00:48:47Z</dcterms:created>
  <dcterms:modified xsi:type="dcterms:W3CDTF">2021-10-11T00:48:47Z</dcterms:modified>
</cp:coreProperties>
</file>