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Alcoholism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drinking of large amounts of alcohol in a short period of time, in order to get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for expressing good wishes when holding a glass of alcohol, just before you drink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addicted to a drug or to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at a social event who agrees to drink no alcohol and drive their friends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fall from the "high" of alcohol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Driving Under the Influence: the crime of driving after you have taken drugs or drunk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organization for the families and friends of alcoholics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practice of drinking too much alcohol or of taking illegal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short period of time when drinks in a bar cost less than usual, usually in the early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"demon drink"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feeling of being tired and sick because you have drunk too much alcohol or taken too many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frequently drinks alcoholic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serious medical condition caused by drinking too much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medical condition that makes it difficult for you to control the amount of alcohol you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sudden stimulant effect, especially one produced by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euphoric feeling produced by some drugs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Alcoholics Anonymous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use of alcohol or illegal drugs in a way that is harmful to your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driving while intoxicated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activity of going to several pubs one after the other and having a drink in each one</w:t>
            </w:r>
          </w:p>
        </w:tc>
      </w:tr>
    </w:tbl>
    <w:p>
      <w:pPr>
        <w:pStyle w:val="WordBankMedium"/>
      </w:pPr>
      <w:r>
        <w:t xml:space="preserve">   AA    </w:t>
      </w:r>
      <w:r>
        <w:t xml:space="preserve">   abuse    </w:t>
      </w:r>
      <w:r>
        <w:t xml:space="preserve">   Al-Anon    </w:t>
      </w:r>
      <w:r>
        <w:t xml:space="preserve">   alcoholism    </w:t>
      </w:r>
      <w:r>
        <w:t xml:space="preserve">   binge drinking    </w:t>
      </w:r>
      <w:r>
        <w:t xml:space="preserve">   cheers    </w:t>
      </w:r>
      <w:r>
        <w:t xml:space="preserve">   delirium tremens    </w:t>
      </w:r>
      <w:r>
        <w:t xml:space="preserve">   alcohol    </w:t>
      </w:r>
      <w:r>
        <w:t xml:space="preserve">   dependence    </w:t>
      </w:r>
      <w:r>
        <w:t xml:space="preserve">   designated driver    </w:t>
      </w:r>
      <w:r>
        <w:t xml:space="preserve">   drunk    </w:t>
      </w:r>
      <w:r>
        <w:t xml:space="preserve">   DUI    </w:t>
      </w:r>
      <w:r>
        <w:t xml:space="preserve">   DWI    </w:t>
      </w:r>
      <w:r>
        <w:t xml:space="preserve">   hangover    </w:t>
      </w:r>
      <w:r>
        <w:t xml:space="preserve">   happy hour    </w:t>
      </w:r>
      <w:r>
        <w:t xml:space="preserve">   high    </w:t>
      </w:r>
      <w:r>
        <w:t xml:space="preserve">   kick    </w:t>
      </w:r>
      <w:r>
        <w:t xml:space="preserve">   pub crawl    </w:t>
      </w:r>
      <w:r>
        <w:t xml:space="preserve">   substance abuse    </w:t>
      </w:r>
      <w:r>
        <w:t xml:space="preserve">   crash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Alcoholism Crossword</dc:title>
  <dcterms:created xsi:type="dcterms:W3CDTF">2021-10-11T00:49:23Z</dcterms:created>
  <dcterms:modified xsi:type="dcterms:W3CDTF">2021-10-11T00:49:23Z</dcterms:modified>
</cp:coreProperties>
</file>