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vigilance    </w:t>
      </w:r>
      <w:r>
        <w:t xml:space="preserve">   discipline    </w:t>
      </w:r>
      <w:r>
        <w:t xml:space="preserve">   spirituality    </w:t>
      </w:r>
      <w:r>
        <w:t xml:space="preserve">   humility    </w:t>
      </w:r>
      <w:r>
        <w:t xml:space="preserve">   steps    </w:t>
      </w:r>
      <w:r>
        <w:t xml:space="preserve">   honesty    </w:t>
      </w:r>
      <w:r>
        <w:t xml:space="preserve">   faith    </w:t>
      </w:r>
      <w:r>
        <w:t xml:space="preserve">   hope    </w:t>
      </w:r>
      <w:r>
        <w:t xml:space="preserve">   willingness    </w:t>
      </w:r>
      <w:r>
        <w:t xml:space="preserve">   autonomy    </w:t>
      </w:r>
      <w:r>
        <w:t xml:space="preserve">   service    </w:t>
      </w:r>
      <w:r>
        <w:t xml:space="preserve">   sober    </w:t>
      </w:r>
      <w:r>
        <w:t xml:space="preserve">   recovery    </w:t>
      </w:r>
      <w:r>
        <w:t xml:space="preserve">   hospital    </w:t>
      </w:r>
      <w:r>
        <w:t xml:space="preserve">   cirrhosis    </w:t>
      </w:r>
      <w:r>
        <w:t xml:space="preserve">   lostjob    </w:t>
      </w:r>
      <w:r>
        <w:t xml:space="preserve">   arrest    </w:t>
      </w:r>
      <w:r>
        <w:t xml:space="preserve">   detox    </w:t>
      </w:r>
      <w:r>
        <w:t xml:space="preserve">   shakes    </w:t>
      </w:r>
      <w:r>
        <w:t xml:space="preserve">   blackout    </w:t>
      </w:r>
      <w:r>
        <w:t xml:space="preserve">   beer    </w:t>
      </w:r>
      <w:r>
        <w:t xml:space="preserve">   wine    </w:t>
      </w:r>
      <w:r>
        <w:t xml:space="preserve">   vodka    </w:t>
      </w:r>
      <w:r>
        <w:t xml:space="preserve">   jails    </w:t>
      </w:r>
      <w:r>
        <w:t xml:space="preserve">   institutions    </w:t>
      </w:r>
      <w:r>
        <w:t xml:space="preserve">   death    </w:t>
      </w:r>
      <w:r>
        <w:t xml:space="preserve">   coma    </w:t>
      </w:r>
      <w:r>
        <w:t xml:space="preserve">   accident    </w:t>
      </w:r>
      <w:r>
        <w:t xml:space="preserve">   booze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</dc:title>
  <dcterms:created xsi:type="dcterms:W3CDTF">2021-10-11T00:49:35Z</dcterms:created>
  <dcterms:modified xsi:type="dcterms:W3CDTF">2021-10-11T00:49:35Z</dcterms:modified>
</cp:coreProperties>
</file>