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Vodka    </w:t>
      </w:r>
      <w:r>
        <w:t xml:space="preserve">   argent    </w:t>
      </w:r>
      <w:r>
        <w:t xml:space="preserve">   legal    </w:t>
      </w:r>
      <w:r>
        <w:t xml:space="preserve">   cerveau    </w:t>
      </w:r>
      <w:r>
        <w:t xml:space="preserve">   Traitement    </w:t>
      </w:r>
      <w:r>
        <w:t xml:space="preserve">   mineurs    </w:t>
      </w:r>
      <w:r>
        <w:t xml:space="preserve">   consommation    </w:t>
      </w:r>
      <w:r>
        <w:t xml:space="preserve">   Concentration    </w:t>
      </w:r>
      <w:r>
        <w:t xml:space="preserve">   Gaba    </w:t>
      </w:r>
      <w:r>
        <w:t xml:space="preserve">   Glutamate    </w:t>
      </w:r>
      <w:r>
        <w:t xml:space="preserve">   hippocampe    </w:t>
      </w:r>
      <w:r>
        <w:t xml:space="preserve">   Agression    </w:t>
      </w:r>
      <w:r>
        <w:t xml:space="preserve">   Biere    </w:t>
      </w:r>
      <w:r>
        <w:t xml:space="preserve">   dépression    </w:t>
      </w:r>
      <w:r>
        <w:t xml:space="preserve">   Alcool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Alcool</dc:title>
  <dcterms:created xsi:type="dcterms:W3CDTF">2021-10-11T00:49:16Z</dcterms:created>
  <dcterms:modified xsi:type="dcterms:W3CDTF">2021-10-11T00:49:16Z</dcterms:modified>
</cp:coreProperties>
</file>