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Aldo Leopold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prairie    </w:t>
      </w:r>
      <w:r>
        <w:t xml:space="preserve">   reflect    </w:t>
      </w:r>
      <w:r>
        <w:t xml:space="preserve">   observe    </w:t>
      </w:r>
      <w:r>
        <w:t xml:space="preserve">   Participate    </w:t>
      </w:r>
      <w:r>
        <w:t xml:space="preserve">   Landethic    </w:t>
      </w:r>
      <w:r>
        <w:t xml:space="preserve">   GoodOak    </w:t>
      </w:r>
      <w:r>
        <w:t xml:space="preserve">   Deer    </w:t>
      </w:r>
      <w:r>
        <w:t xml:space="preserve">   Crane    </w:t>
      </w:r>
      <w:r>
        <w:t xml:space="preserve">   Aldo Leopold    </w:t>
      </w:r>
      <w:r>
        <w:t xml:space="preserve">   Conservationist    </w:t>
      </w:r>
      <w:r>
        <w:t xml:space="preserve">   Green Fire    </w:t>
      </w:r>
      <w:r>
        <w:t xml:space="preserve">   Sandcountyalmanac    </w:t>
      </w:r>
      <w:r>
        <w:t xml:space="preserve">   Shack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Aldo Leopold</dc:title>
  <dcterms:created xsi:type="dcterms:W3CDTF">2021-10-11T00:48:26Z</dcterms:created>
  <dcterms:modified xsi:type="dcterms:W3CDTF">2021-10-11T00:48:26Z</dcterms:modified>
</cp:coreProperties>
</file>