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Aldrete TIME Are you a Killer?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Sentenced number of years by asscoiated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years sentenced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murders were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birth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Victim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method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slayings</w:t>
            </w:r>
          </w:p>
        </w:tc>
      </w:tr>
    </w:tbl>
    <w:p>
      <w:pPr>
        <w:pStyle w:val="WordBankMedium"/>
      </w:pPr>
      <w:r>
        <w:t xml:space="preserve">   September sixth    </w:t>
      </w:r>
      <w:r>
        <w:t xml:space="preserve">   Competing drug dealers    </w:t>
      </w:r>
      <w:r>
        <w:t xml:space="preserve">   Shooting     </w:t>
      </w:r>
      <w:r>
        <w:t xml:space="preserve">   Stabbing with machete    </w:t>
      </w:r>
      <w:r>
        <w:t xml:space="preserve">   Mexico    </w:t>
      </w:r>
      <w:r>
        <w:t xml:space="preserve">   Matamoros    </w:t>
      </w:r>
      <w:r>
        <w:t xml:space="preserve">   Six Years    </w:t>
      </w:r>
      <w:r>
        <w:t xml:space="preserve">   Serial killer    </w:t>
      </w:r>
      <w:r>
        <w:t xml:space="preserve">   Multiples    </w:t>
      </w:r>
      <w:r>
        <w:t xml:space="preserve">   62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Aldrete TIME Are you a Killer?</dc:title>
  <dcterms:created xsi:type="dcterms:W3CDTF">2021-10-11T00:49:31Z</dcterms:created>
  <dcterms:modified xsi:type="dcterms:W3CDTF">2021-10-11T00:49:31Z</dcterms:modified>
</cp:coreProperties>
</file>