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Alegebra 1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 in the equation y = mx +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graph of a quadratic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algebraic expression of the sum or the difference of two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an algebraic expression consisting of one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method for writing variables as a function of other variables?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point; the top or apex?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expression of more than two algebraic terms, especially the sum of several terms that contain different powers of the same variable(s)?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line that the graph of a function gets closer to as x or y gets larger in absolute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what is the x-coordinate of a point where a line, curve, or surface intersects the x-axis?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numerical or constant quantity placed before and multiplying the variable in an algebraic expression?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equation expressed in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function whose graph is a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diagram showing the relation between variable quantities, typically of two variables, each measured along one of a pair of axes at right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input values in a relation or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mx in the equation y = mx + 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Alegebra 1 Vocabulary!</dc:title>
  <dcterms:created xsi:type="dcterms:W3CDTF">2021-10-11T00:49:38Z</dcterms:created>
  <dcterms:modified xsi:type="dcterms:W3CDTF">2021-10-11T00:49:38Z</dcterms:modified>
</cp:coreProperties>
</file>