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Alegebra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angles whose sum is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from the center to the perimeter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identifiable position in a continuum or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closed plane figure bounded by straight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ellipse in which the two axes are of equal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equidistant from the ends of a line or the extremities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between two lines or planes that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with two equal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of equal importance, rank,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essentially equal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three-sided regular polygon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supplement of an interior angle of a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property created by the space between two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angle between 90 and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four-sided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quadrilateral whose opposite sides are parallel and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ratio of the adjacent side to the hypotenuse of a right-angled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a straight line through the center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two shapes are the same in shape and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angle less than 90 degrees but more than 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Alegebra Crossword Puzzle</dc:title>
  <dcterms:created xsi:type="dcterms:W3CDTF">2021-10-11T00:49:43Z</dcterms:created>
  <dcterms:modified xsi:type="dcterms:W3CDTF">2021-10-11T00:49:43Z</dcterms:modified>
</cp:coreProperties>
</file>