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Alejandros Geometry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Triangle with each angle less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Triangle with two or more same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 in which never ends and has no thickness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 which is over 90 degrees and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in which share the same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rays that share an 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 segment who’s endpoints are on the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something is side by side it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Polygon with each angle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Triangle with each side the same size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Coplanar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equal to 90 degrees and is created by HL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vertical angles are congruent is proved by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Figure made up or points the same distance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divide something into 2 parts is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same exact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Polygon with an angle greater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a line described by its endpoints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part of a circle or any curve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Alejandros Geometry Crossword Puzzle </dc:title>
  <dcterms:created xsi:type="dcterms:W3CDTF">2021-10-11T00:49:45Z</dcterms:created>
  <dcterms:modified xsi:type="dcterms:W3CDTF">2021-10-11T00:49:45Z</dcterms:modified>
</cp:coreProperties>
</file>