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Alena</w:t>
      </w:r>
    </w:p>
    <w:p>
      <w:pPr>
        <w:pStyle w:val="Questions"/>
      </w:pPr>
      <w:r>
        <w:t xml:space="preserve">1. UAOTNSQ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NSANIAAL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STCSIGYNAM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LAGABII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NETDVREEBOFESIFRRS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COTNCNNIEO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ZCSAARY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AWLAYYF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LELVE5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3ASHTE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Alena</dc:title>
  <dcterms:created xsi:type="dcterms:W3CDTF">2021-10-11T00:49:47Z</dcterms:created>
  <dcterms:modified xsi:type="dcterms:W3CDTF">2021-10-11T00:49:47Z</dcterms:modified>
</cp:coreProperties>
</file>