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Aleph-bet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Gathering of light, illumination, sunrise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DNA strand , twisted teachings, dark, goat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Connector, tent peg, veil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Eternal word, mouth, breath, sheath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Mark, sign, covenant, seal, end, last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House, heart, inside, holy of holies, tabernacle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Fire, mysteries, spirit and truth, glory, press, consume, logos and rhema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Walk, burden, carry, foot, dominion, lift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Seed, Jubilee, continuance, DNA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Thorn, twist, covering, protection, covenant, 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Righteous man, lazy man, birthing out, peace/rest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Wall, barrier, ascension, separation/division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Torah, throw teaching/seed, hand, work,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Tent door, veil, Yeshua, flesh, enter back and forth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Mountain, mindset, beginning,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Weapon, plow, cut, harvest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of holies, basket, container,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see or experience, know, reveal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priest, behold a great sight,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Teaching, yoke, authority, staff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Water, blood, the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Drink the rain, bent palm, palm tree (victory), 5 fold ministry, open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Aleph-bet Crossword</dc:title>
  <dcterms:created xsi:type="dcterms:W3CDTF">2021-10-11T00:49:40Z</dcterms:created>
  <dcterms:modified xsi:type="dcterms:W3CDTF">2021-10-11T00:49:40Z</dcterms:modified>
</cp:coreProperties>
</file>