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YODA    </w:t>
      </w:r>
      <w:r>
        <w:t xml:space="preserve">   STAR WARS    </w:t>
      </w:r>
      <w:r>
        <w:t xml:space="preserve">   ROGUE ONE    </w:t>
      </w:r>
      <w:r>
        <w:t xml:space="preserve">   PRINCESS LEIA    </w:t>
      </w:r>
      <w:r>
        <w:t xml:space="preserve">   LUKE    </w:t>
      </w:r>
      <w:r>
        <w:t xml:space="preserve">   KYLO REN    </w:t>
      </w:r>
      <w:r>
        <w:t xml:space="preserve">   HAN SOLO    </w:t>
      </w:r>
      <w:r>
        <w:t xml:space="preserve">   DARTH VADOR    </w:t>
      </w:r>
      <w:r>
        <w:t xml:space="preserve">   CHEWBACCA    </w:t>
      </w:r>
      <w:r>
        <w:t xml:space="preserve">   ARTWO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</dc:title>
  <dcterms:created xsi:type="dcterms:W3CDTF">2021-10-11T00:49:17Z</dcterms:created>
  <dcterms:modified xsi:type="dcterms:W3CDTF">2021-10-11T00:49:17Z</dcterms:modified>
</cp:coreProperties>
</file>