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Alex Haley</w:t>
      </w:r>
    </w:p>
    <w:p>
      <w:pPr>
        <w:pStyle w:val="Questions"/>
      </w:pPr>
      <w:r>
        <w:t xml:space="preserve">1. URAHTO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CKBLA TORYIHS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SRTOO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MOLMALC 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TCSAO UDRGA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FESCSLUUS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NAAMIERC TEWIRR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EUQNE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VTAEERN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EFIOFRC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 Haley</dc:title>
  <dcterms:created xsi:type="dcterms:W3CDTF">2021-10-11T00:50:25Z</dcterms:created>
  <dcterms:modified xsi:type="dcterms:W3CDTF">2021-10-11T00:50:25Z</dcterms:modified>
</cp:coreProperties>
</file>