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Alex Morgan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3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#13    </w:t>
      </w:r>
      <w:r>
        <w:t xml:space="preserve">   alex    </w:t>
      </w:r>
      <w:r>
        <w:t xml:space="preserve">   amazing    </w:t>
      </w:r>
      <w:r>
        <w:t xml:space="preserve">   Fifa world cup    </w:t>
      </w:r>
      <w:r>
        <w:t xml:space="preserve">   gold medalist    </w:t>
      </w:r>
      <w:r>
        <w:t xml:space="preserve">   hard-working    </w:t>
      </w:r>
      <w:r>
        <w:t xml:space="preserve">   mighty mouse    </w:t>
      </w:r>
      <w:r>
        <w:t xml:space="preserve">   morgan    </w:t>
      </w:r>
      <w:r>
        <w:t xml:space="preserve">   soccer    </w:t>
      </w:r>
      <w:r>
        <w:t xml:space="preserve">   star    </w:t>
      </w:r>
      <w:r>
        <w:t xml:space="preserve">   talented    </w:t>
      </w:r>
      <w:r>
        <w:t xml:space="preserve">   USA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Alex Morgan</dc:title>
  <dcterms:created xsi:type="dcterms:W3CDTF">2021-10-11T00:48:59Z</dcterms:created>
  <dcterms:modified xsi:type="dcterms:W3CDTF">2021-10-11T00:48:59Z</dcterms:modified>
</cp:coreProperties>
</file>