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gear    </w:t>
      </w:r>
      <w:r>
        <w:t xml:space="preserve">   tribe    </w:t>
      </w:r>
      <w:r>
        <w:t xml:space="preserve">   poision    </w:t>
      </w:r>
      <w:r>
        <w:t xml:space="preserve">   plane    </w:t>
      </w:r>
      <w:r>
        <w:t xml:space="preserve">   Rider    </w:t>
      </w:r>
      <w:r>
        <w:t xml:space="preserve">   spy    </w:t>
      </w:r>
      <w:r>
        <w:t xml:space="preserve">   agent    </w:t>
      </w:r>
      <w:r>
        <w:t xml:space="preserve">   Raw deal    </w:t>
      </w:r>
      <w:r>
        <w:t xml:space="preserve">   Fire Star    </w:t>
      </w:r>
      <w:r>
        <w:t xml:space="preserve">   Tears    </w:t>
      </w:r>
      <w:r>
        <w:t xml:space="preserve">   crocodile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</dc:title>
  <dcterms:created xsi:type="dcterms:W3CDTF">2021-10-11T00:49:18Z</dcterms:created>
  <dcterms:modified xsi:type="dcterms:W3CDTF">2021-10-11T00:49:18Z</dcterms:modified>
</cp:coreProperties>
</file>