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 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London    </w:t>
      </w:r>
      <w:r>
        <w:t xml:space="preserve">   secretservice    </w:t>
      </w:r>
      <w:r>
        <w:t xml:space="preserve">   bodyguard    </w:t>
      </w:r>
      <w:r>
        <w:t xml:space="preserve">   badguy    </w:t>
      </w:r>
      <w:r>
        <w:t xml:space="preserve">   Tears    </w:t>
      </w:r>
      <w:r>
        <w:t xml:space="preserve">   crocodile    </w:t>
      </w:r>
      <w:r>
        <w:t xml:space="preserve">   Tribe    </w:t>
      </w:r>
      <w:r>
        <w:t xml:space="preserve">   Poision    </w:t>
      </w:r>
      <w:r>
        <w:t xml:space="preserve">   Plane    </w:t>
      </w:r>
      <w:r>
        <w:t xml:space="preserve">   Agent    </w:t>
      </w:r>
      <w:r>
        <w:t xml:space="preserve">   Spy    </w:t>
      </w:r>
      <w:r>
        <w:t xml:space="preserve">   Rider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</dc:title>
  <dcterms:created xsi:type="dcterms:W3CDTF">2021-10-11T00:49:20Z</dcterms:created>
  <dcterms:modified xsi:type="dcterms:W3CDTF">2021-10-11T00:49:20Z</dcterms:modified>
</cp:coreProperties>
</file>