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 Rider Crossword - Point Blanc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Alex stop on his journey to the academy?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they ´testing´ at Point Blanc academy?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page 137, the writer said Point Blanc had been built by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Alex hired by to complete his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Sir Davids´ daughters´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villains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start of the story, what was the last the of the man who died in the elevator shaft?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gadget allowed Alex to escape before his disection?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Alex´s friend whilst he is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the story, after killing the villain, who did Alex have to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cover, what was Alex´s previous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disguise, what was Alex´s new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drink was Alex drugged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Rider Crossword - Point Blanc</dc:title>
  <dcterms:created xsi:type="dcterms:W3CDTF">2021-10-11T00:49:50Z</dcterms:created>
  <dcterms:modified xsi:type="dcterms:W3CDTF">2021-10-11T00:49:50Z</dcterms:modified>
</cp:coreProperties>
</file>