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Rider Cycle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a coarse, feltlike, woolen material that is typically green used for covering billiard and card tables and for aprons.  Pg#150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is likely to cause harm; a threat or danger. Pg#159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long projecting beam or girder fixed at only one end, used chiefly in bridge construction.  Pg#185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 (someone) by strangulation, typically with an iron collar or a length of wire or cord. Pg#168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row of columns supporting a roof, an turntable or arcade. Pg#148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person, manner, or gesture) displaying or having a disinclination for physical exertion or effort slow and relaxed. Pg#174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soft luster on a surface. Pg#171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emit gas noisily from the stomach through the mouth. Pg#185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powerful forward or upward movement, especially by a crowd or by a natural force such as the waves or tide. Pg#167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seal, especially one set in a ring, used instead of or with a signature to give authentication to an official document. Pg#149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ingratiating and wheedling in a way that is perceived as insincere or excessive. Pg#178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irritatingly strong and unpleasant taste or smell.  Pg#145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threshing tool consisting of a wooden staff with a short heavy stick swinging from it. Pg#156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a bullfighter whose task is to kill the bull. Pg#163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landing stage or small pier at which boats can dock or be moored. Pg#179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 Cycle 3 Crossword</dc:title>
  <dcterms:created xsi:type="dcterms:W3CDTF">2021-10-11T00:48:56Z</dcterms:created>
  <dcterms:modified xsi:type="dcterms:W3CDTF">2021-10-11T00:48:56Z</dcterms:modified>
</cp:coreProperties>
</file>