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 Rider Scorpia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John    </w:t>
      </w:r>
      <w:r>
        <w:t xml:space="preserve">   Action    </w:t>
      </w:r>
      <w:r>
        <w:t xml:space="preserve">   Murder    </w:t>
      </w:r>
      <w:r>
        <w:t xml:space="preserve">   Series    </w:t>
      </w:r>
      <w:r>
        <w:t xml:space="preserve">   Russia    </w:t>
      </w:r>
      <w:r>
        <w:t xml:space="preserve">   Family    </w:t>
      </w:r>
      <w:r>
        <w:t xml:space="preserve">   London    </w:t>
      </w:r>
      <w:r>
        <w:t xml:space="preserve">   Killing    </w:t>
      </w:r>
      <w:r>
        <w:t xml:space="preserve">   Destruction    </w:t>
      </w:r>
      <w:r>
        <w:t xml:space="preserve">   Scorpia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Scorpia</dc:title>
  <dcterms:created xsi:type="dcterms:W3CDTF">2021-10-11T00:50:01Z</dcterms:created>
  <dcterms:modified xsi:type="dcterms:W3CDTF">2021-10-11T00:50:01Z</dcterms:modified>
</cp:coreProperties>
</file>