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Alex Rider Scorpia</w:t>
      </w:r>
    </w:p>
    <w:p>
      <w:pPr>
        <w:pStyle w:val="Questions"/>
      </w:pPr>
      <w:r>
        <w:t xml:space="preserve">1. EVRMENNOTG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ONODLN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IRSESE ORF EENTS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RCTERUIDE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TBES NSEILLG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DSISOICNE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NRDISCETUTO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DURRME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ERPNIORS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LTREAB BEIDRG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DSICATENC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NEISTEN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AIREFMRS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DKRA OSROM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SLEIATESLT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Government    </w:t>
      </w:r>
      <w:r>
        <w:t xml:space="preserve">   London    </w:t>
      </w:r>
      <w:r>
        <w:t xml:space="preserve">   Series for Teens    </w:t>
      </w:r>
      <w:r>
        <w:t xml:space="preserve">   Recruited    </w:t>
      </w:r>
      <w:r>
        <w:t xml:space="preserve">   Best Selling    </w:t>
      </w:r>
      <w:r>
        <w:t xml:space="preserve">   Decisions    </w:t>
      </w:r>
      <w:r>
        <w:t xml:space="preserve">   Destruction    </w:t>
      </w:r>
      <w:r>
        <w:t xml:space="preserve">   Murder    </w:t>
      </w:r>
      <w:r>
        <w:t xml:space="preserve">   Prisoner    </w:t>
      </w:r>
      <w:r>
        <w:t xml:space="preserve">   Albert Bridge    </w:t>
      </w:r>
      <w:r>
        <w:t xml:space="preserve">   Accidents    </w:t>
      </w:r>
      <w:r>
        <w:t xml:space="preserve">   Intense    </w:t>
      </w:r>
      <w:r>
        <w:t xml:space="preserve">   Firearms    </w:t>
      </w:r>
      <w:r>
        <w:t xml:space="preserve">   Dark Rooms    </w:t>
      </w:r>
      <w:r>
        <w:t xml:space="preserve">   Satellites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Rider Scorpia</dc:title>
  <dcterms:created xsi:type="dcterms:W3CDTF">2021-10-11T00:50:04Z</dcterms:created>
  <dcterms:modified xsi:type="dcterms:W3CDTF">2021-10-11T00:50:04Z</dcterms:modified>
</cp:coreProperties>
</file>