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Alex Rider: Stormbreaker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guy who gave Alex a hard time in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car did Ian Rider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supplies did Alex bring down the 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vehicle almost killed Alex?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Alex's uncle.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Alex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Mr. Grin get the scars on his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were the computers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Mrs. Jones eating all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"zit cream" melt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graffiti on the wall at the mine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bike did Alex have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Alex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virus was put into the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Yassen Gregorovich?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Alex work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job does Smithers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Alex?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Alex's alter ego?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note that Ian Rider had left in his room?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Rider: Stormbreaker</dc:title>
  <dcterms:created xsi:type="dcterms:W3CDTF">2021-10-11T00:50:08Z</dcterms:created>
  <dcterms:modified xsi:type="dcterms:W3CDTF">2021-10-11T00:50:08Z</dcterms:modified>
</cp:coreProperties>
</file>