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Alex Rider Stormbreaker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bank that Alex met with the leader of M16?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gaming device had multiple spy gadget purposes?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person who killed Ian Rider?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man who owns Sayle Enterprises?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Alex's house keeper?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 Alex treated well by his training group?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Alex's uncle?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spy gadget did Alex use to escape the Jelly Fish tank?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suspicious thing did a man have at his uncle's funeral?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position did Alex come in his group's outdoor adventure hike?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Did Alex want to become a spy?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did Alex get to the car dump?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times Herod Sayle shot at the Museum?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code name of Alex's spy group leader?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Herod Sayle's assitant?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 Rider Stormbreaker Crossword</dc:title>
  <dcterms:created xsi:type="dcterms:W3CDTF">2021-12-06T03:34:12Z</dcterms:created>
  <dcterms:modified xsi:type="dcterms:W3CDTF">2021-12-06T03:34:12Z</dcterms:modified>
</cp:coreProperties>
</file>