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 Rider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NadiaVole    </w:t>
      </w:r>
      <w:r>
        <w:t xml:space="preserve">   IanRider    </w:t>
      </w:r>
      <w:r>
        <w:t xml:space="preserve">   Cornwall    </w:t>
      </w:r>
      <w:r>
        <w:t xml:space="preserve">   FelixLester    </w:t>
      </w:r>
      <w:r>
        <w:t xml:space="preserve">   Snooker    </w:t>
      </w:r>
      <w:r>
        <w:t xml:space="preserve">   GameBoy    </w:t>
      </w:r>
      <w:r>
        <w:t xml:space="preserve">   MrGrin    </w:t>
      </w:r>
      <w:r>
        <w:t xml:space="preserve">   Smallpox    </w:t>
      </w:r>
      <w:r>
        <w:t xml:space="preserve">   Britain    </w:t>
      </w:r>
      <w:r>
        <w:t xml:space="preserve">   StormBreaker    </w:t>
      </w:r>
      <w:r>
        <w:t xml:space="preserve">   HerodSayle    </w:t>
      </w:r>
      <w:r>
        <w:t xml:space="preserve">   MrBlunt    </w:t>
      </w:r>
      <w:r>
        <w:t xml:space="preserve">   MrsJones    </w:t>
      </w:r>
      <w:r>
        <w:t xml:space="preserve">   SayleEnterprises    </w:t>
      </w:r>
      <w:r>
        <w:t xml:space="preserve">   AlexRider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Rider Word Search</dc:title>
  <dcterms:created xsi:type="dcterms:W3CDTF">2021-10-11T00:49:57Z</dcterms:created>
  <dcterms:modified xsi:type="dcterms:W3CDTF">2021-10-11T00:49:57Z</dcterms:modified>
</cp:coreProperties>
</file>