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 Rider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alex see when he went to his headmaster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a fake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 who prisons children and realeses fakes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evil mans project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evil woman who smokes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alex use to snow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man alex went to stay with for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millionair who was killed at the start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head of MI6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county was the fake school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 Rider cross word</dc:title>
  <dcterms:created xsi:type="dcterms:W3CDTF">2021-10-11T00:50:27Z</dcterms:created>
  <dcterms:modified xsi:type="dcterms:W3CDTF">2021-10-11T00:50:27Z</dcterms:modified>
</cp:coreProperties>
</file>