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 ponomarenko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name is from grandpa    </w:t>
      </w:r>
      <w:r>
        <w:t xml:space="preserve">   Alex Ponomarenko    </w:t>
      </w:r>
      <w:r>
        <w:t xml:space="preserve">   always take fat L    </w:t>
      </w:r>
      <w:r>
        <w:t xml:space="preserve">   cool dude    </w:t>
      </w:r>
      <w:r>
        <w:t xml:space="preserve">   crybaby    </w:t>
      </w:r>
      <w:r>
        <w:t xml:space="preserve">   dumdumdum stupid    </w:t>
      </w:r>
      <w:r>
        <w:t xml:space="preserve">   Go under my bed and cry    </w:t>
      </w:r>
      <w:r>
        <w:t xml:space="preserve">   little bro    </w:t>
      </w:r>
      <w:r>
        <w:t xml:space="preserve">   stronger then mark    </w:t>
      </w:r>
      <w:r>
        <w:t xml:space="preserve">   weak    </w:t>
      </w:r>
      <w:r>
        <w:t xml:space="preserve">   weirdo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ponomarenko</dc:title>
  <dcterms:created xsi:type="dcterms:W3CDTF">2021-10-11T00:50:10Z</dcterms:created>
  <dcterms:modified xsi:type="dcterms:W3CDTF">2021-10-11T00:50:10Z</dcterms:modified>
</cp:coreProperties>
</file>