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 rider</w:t>
      </w:r>
    </w:p>
    <w:p>
      <w:pPr>
        <w:pStyle w:val="Questions"/>
      </w:pPr>
      <w:r>
        <w:t xml:space="preserve">1. LNURAEF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JFELHSLYI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IHEK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SPY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IANVLIL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RDAY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TDCCAIEN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AELX RIEDR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AMCEAR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ACR CASHE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IPTR EIWR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ODICNOAAMTNNITE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CEDO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IEMN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ATPEACHRU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ARMLA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rider</dc:title>
  <dcterms:created xsi:type="dcterms:W3CDTF">2021-10-11T00:50:56Z</dcterms:created>
  <dcterms:modified xsi:type="dcterms:W3CDTF">2021-10-11T00:50:56Z</dcterms:modified>
</cp:coreProperties>
</file>