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vet    </w:t>
      </w:r>
      <w:r>
        <w:t xml:space="preserve">   gat    </w:t>
      </w:r>
      <w:r>
        <w:t xml:space="preserve">   sop    </w:t>
      </w:r>
      <w:r>
        <w:t xml:space="preserve">   wit    </w:t>
      </w:r>
      <w:r>
        <w:t xml:space="preserve">   die    </w:t>
      </w:r>
      <w:r>
        <w:t xml:space="preserve">   ek    </w:t>
      </w:r>
      <w:r>
        <w:t xml:space="preserve">   is    </w:t>
      </w:r>
      <w:r>
        <w:t xml:space="preserve">   dit    </w:t>
      </w:r>
      <w:r>
        <w:t xml:space="preserve">   my    </w:t>
      </w:r>
      <w:r>
        <w:t xml:space="preserve">   hop    </w:t>
      </w:r>
      <w:r>
        <w:t xml:space="preserve">   sit    </w:t>
      </w:r>
      <w:r>
        <w:t xml:space="preserve">   bed    </w:t>
      </w:r>
      <w:r>
        <w:t xml:space="preserve">   mat    </w:t>
      </w:r>
      <w:r>
        <w:t xml:space="preserve">   kat    </w:t>
      </w:r>
      <w:r>
        <w:t xml:space="preserve">   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1</dc:title>
  <dcterms:created xsi:type="dcterms:W3CDTF">2021-10-11T00:50:35Z</dcterms:created>
  <dcterms:modified xsi:type="dcterms:W3CDTF">2021-10-11T00:50:35Z</dcterms:modified>
</cp:coreProperties>
</file>