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Fleming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 was one of the few physicians entrusted to administer the chemical  treatment for syphilis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war, he held many positions; assistant director of St. Mary's, Professor of Bacteriology at University of London and an emeritus professor of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discover was doing more harm than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Alexander Fleming serve as during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study while serving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 do next after a drop of mucus dripped from his nose onto a culture of bacteria? He mixed it with the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Alexander study in his makeshift lab in WW1 while serving in the Royal Army Medical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studies and tests of body fluids and lysozyme, marking Flemings first great discovery, helping to contribute to the Human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Alexander served as a member of the Scottish___________ in London for over 14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born? Ayrshire____________?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a few weeks later to the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Alexander Fleming discover through research and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 won the 1908 gold medal as the top medical student at what school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Alexander Fleming discover in 1921 while nursing a cold, that led to one of his biggest discoveries?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1928, noticing the culture of staphylococcus aureus, had become contaminated with mold, later identified as pennicillium notatum, leading to Alexanders discovering the world's first ______________ or bacterial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Penicillin is a bacteria destroying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Alexander plan on becoming before going into the new field of bacteriology?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people who helped him develop his research skills  was Sir Almroth Edward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Alexander was awarded what prize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 or F   More soldiers were dying from antiseptic treatment than from the infections they were trying to destroy.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Fleming</dc:title>
  <dcterms:created xsi:type="dcterms:W3CDTF">2021-10-11T00:49:06Z</dcterms:created>
  <dcterms:modified xsi:type="dcterms:W3CDTF">2021-10-11T00:49:06Z</dcterms:modified>
</cp:coreProperties>
</file>