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Graham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patent    </w:t>
      </w:r>
      <w:r>
        <w:t xml:space="preserve">   innovator    </w:t>
      </w:r>
      <w:r>
        <w:t xml:space="preserve">   Scottish    </w:t>
      </w:r>
      <w:r>
        <w:t xml:space="preserve">   scientist    </w:t>
      </w:r>
      <w:r>
        <w:t xml:space="preserve">   aeronautics    </w:t>
      </w:r>
      <w:r>
        <w:t xml:space="preserve">   inventor    </w:t>
      </w:r>
      <w:r>
        <w:t xml:space="preserve">   audiometer    </w:t>
      </w:r>
      <w:r>
        <w:t xml:space="preserve">   deaf    </w:t>
      </w:r>
      <w:r>
        <w:t xml:space="preserve">   hearing    </w:t>
      </w:r>
      <w:r>
        <w:t xml:space="preserve">   hydrofoil    </w:t>
      </w:r>
      <w:r>
        <w:t xml:space="preserve">   Alexander Graham Bell    </w:t>
      </w:r>
      <w:r>
        <w:t xml:space="preserve">   Thomas Watson    </w:t>
      </w:r>
      <w:r>
        <w:t xml:space="preserve">   visible speech    </w:t>
      </w:r>
      <w:r>
        <w:t xml:space="preserve">   teacher    </w:t>
      </w:r>
      <w:r>
        <w:t xml:space="preserve">   Canada    </w:t>
      </w:r>
      <w:r>
        <w:t xml:space="preserve">   dehusking machine    </w:t>
      </w:r>
      <w:r>
        <w:t xml:space="preserve">   England    </w:t>
      </w:r>
      <w:r>
        <w:t xml:space="preserve">   metal detector    </w:t>
      </w:r>
      <w:r>
        <w:t xml:space="preserve">   Scotland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Graham Bell</dc:title>
  <dcterms:created xsi:type="dcterms:W3CDTF">2021-10-11T00:48:58Z</dcterms:created>
  <dcterms:modified xsi:type="dcterms:W3CDTF">2021-10-11T00:48:58Z</dcterms:modified>
</cp:coreProperties>
</file>