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Graham 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NOVIA SCOTIA    </w:t>
      </w:r>
      <w:r>
        <w:t xml:space="preserve">   METAL DETECTOR    </w:t>
      </w:r>
      <w:r>
        <w:t xml:space="preserve">   CORN HUSKER    </w:t>
      </w:r>
      <w:r>
        <w:t xml:space="preserve">   INVENTOR    </w:t>
      </w:r>
      <w:r>
        <w:t xml:space="preserve">   CREATIVE    </w:t>
      </w:r>
      <w:r>
        <w:t xml:space="preserve">   CALL    </w:t>
      </w:r>
      <w:r>
        <w:t xml:space="preserve">   TELEGRAPH    </w:t>
      </w:r>
      <w:r>
        <w:t xml:space="preserve">   ALEXANDER GRAHAM BELL    </w:t>
      </w:r>
      <w:r>
        <w:t xml:space="preserve">   MR WATSON    </w:t>
      </w:r>
      <w:r>
        <w:t xml:space="preserve">   SMART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Graham Bell</dc:title>
  <dcterms:created xsi:type="dcterms:W3CDTF">2021-10-11T00:48:53Z</dcterms:created>
  <dcterms:modified xsi:type="dcterms:W3CDTF">2021-10-11T00:48:53Z</dcterms:modified>
</cp:coreProperties>
</file>