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Alexander Graham Bell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Nova Scotia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Telephone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Partner in Crime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Long Distance call location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Loudness unit of measure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style of speaking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World speed record for water craft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Scientific award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Nova Scotia Village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Canada’s first airplane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Estate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Another magazine found by Bell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Improved version of the phonograph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Evaluate hearing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Bell’s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wireless telephone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Scourge at airports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Invented by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Famous student of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Truly sustainable aviation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Magazine founded by Bell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Iron Lung forerunner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Bell’s City of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Bell was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Cause of Death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Alexander Graham Bell</dc:title>
  <dcterms:created xsi:type="dcterms:W3CDTF">2021-10-11T00:50:44Z</dcterms:created>
  <dcterms:modified xsi:type="dcterms:W3CDTF">2021-10-11T00:50:44Z</dcterms:modified>
</cp:coreProperties>
</file>