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Graham 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patent    </w:t>
      </w:r>
      <w:r>
        <w:t xml:space="preserve">   boston    </w:t>
      </w:r>
      <w:r>
        <w:t xml:space="preserve">   canada    </w:t>
      </w:r>
      <w:r>
        <w:t xml:space="preserve">   tuberculosis    </w:t>
      </w:r>
      <w:r>
        <w:t xml:space="preserve">   telegraph    </w:t>
      </w:r>
      <w:r>
        <w:t xml:space="preserve">   cord    </w:t>
      </w:r>
      <w:r>
        <w:t xml:space="preserve">   wires    </w:t>
      </w:r>
      <w:r>
        <w:t xml:space="preserve">   ring    </w:t>
      </w:r>
      <w:r>
        <w:t xml:space="preserve">   att    </w:t>
      </w:r>
      <w:r>
        <w:t xml:space="preserve">   watson    </w:t>
      </w:r>
      <w:r>
        <w:t xml:space="preserve">   mabel    </w:t>
      </w:r>
      <w:r>
        <w:t xml:space="preserve">   teacher    </w:t>
      </w:r>
      <w:r>
        <w:t xml:space="preserve">   invention    </w:t>
      </w:r>
      <w:r>
        <w:t xml:space="preserve">   deaf    </w:t>
      </w:r>
      <w:r>
        <w:t xml:space="preserve">   Aleck    </w:t>
      </w:r>
      <w:r>
        <w:t xml:space="preserve">   Bell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Graham Bell</dc:title>
  <dcterms:created xsi:type="dcterms:W3CDTF">2021-10-11T00:49:13Z</dcterms:created>
  <dcterms:modified xsi:type="dcterms:W3CDTF">2021-10-11T00:49:13Z</dcterms:modified>
</cp:coreProperties>
</file>