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Graham Bell - COOL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science in a practical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Creative; always coming up with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Several parts working together in an organized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sad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hear well or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 that sends out electrical signals, such as radio or television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for sending messages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back and forth movement (of air that forms sound 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hide-away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seeing and sight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Graham Bell - COOL WORDS</dc:title>
  <dcterms:created xsi:type="dcterms:W3CDTF">2021-10-11T00:49:29Z</dcterms:created>
  <dcterms:modified xsi:type="dcterms:W3CDTF">2021-10-11T00:49:29Z</dcterms:modified>
</cp:coreProperties>
</file>