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the first United States Secretary of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wrote 51 of 85 essays under the collective title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vision included a strong central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political party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_________ father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married _________ Schuyler in 1780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led the _________ Convention of 1786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November 1801, I founded the ___________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the main author of the _________ policies of George Washington’s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had ______ children, six of them boys</w:t>
            </w:r>
          </w:p>
        </w:tc>
      </w:tr>
    </w:tbl>
    <w:p>
      <w:pPr>
        <w:pStyle w:val="WordBankMedium"/>
      </w:pPr>
      <w:r>
        <w:t xml:space="preserve">   Founding    </w:t>
      </w:r>
      <w:r>
        <w:t xml:space="preserve">   Economic     </w:t>
      </w:r>
      <w:r>
        <w:t xml:space="preserve">   Annapolis    </w:t>
      </w:r>
      <w:r>
        <w:t xml:space="preserve">   Federalist     </w:t>
      </w:r>
      <w:r>
        <w:t xml:space="preserve">   Elizabeth    </w:t>
      </w:r>
      <w:r>
        <w:t xml:space="preserve">   Government     </w:t>
      </w:r>
      <w:r>
        <w:t xml:space="preserve">   Treasury    </w:t>
      </w:r>
      <w:r>
        <w:t xml:space="preserve">   Eight    </w:t>
      </w:r>
      <w:r>
        <w:t xml:space="preserve">   New York    </w:t>
      </w:r>
      <w:r>
        <w:t xml:space="preserve">   Federalist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2021-10-11T00:50:10Z</dcterms:created>
  <dcterms:modified xsi:type="dcterms:W3CDTF">2021-10-11T00:50:10Z</dcterms:modified>
</cp:coreProperties>
</file>