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my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surpressed this rebellion with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opposed this and started a movement against it in the 1830s.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one of the sad things that happened in my childhood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name of my worst political rival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face is on this currency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not born in the USA, but in this country, so I never became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made the secretary of this under George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founded this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established friendly trade relationships with_________.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</dc:title>
  <dcterms:created xsi:type="dcterms:W3CDTF">2021-10-11T00:50:15Z</dcterms:created>
  <dcterms:modified xsi:type="dcterms:W3CDTF">2021-10-11T00:50:15Z</dcterms:modified>
</cp:coreProperties>
</file>